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29" w:rsidRDefault="006C474A">
      <w:pPr>
        <w:jc w:val="center"/>
      </w:pPr>
      <w:r>
        <w:rPr>
          <w:b/>
          <w:sz w:val="32"/>
        </w:rPr>
        <w:t>HENRY MILKY BROWN</w:t>
      </w:r>
    </w:p>
    <w:p w:rsidR="0035698A" w:rsidRDefault="006C474A" w:rsidP="0035698A">
      <w:pPr>
        <w:spacing w:after="240"/>
        <w:jc w:val="center"/>
      </w:pPr>
      <w:r>
        <w:t>Monrovia</w:t>
      </w:r>
      <w:r w:rsidR="00DF4462">
        <w:t xml:space="preserve">, </w:t>
      </w:r>
      <w:r>
        <w:t>Liberia</w:t>
      </w:r>
      <w:r w:rsidR="00DF4462">
        <w:t xml:space="preserve">• </w:t>
      </w:r>
      <w:hyperlink r:id="rId6" w:history="1">
        <w:r w:rsidRPr="00874962">
          <w:rPr>
            <w:rStyle w:val="Hyperlink"/>
          </w:rPr>
          <w:t>demilky473@gmail.com</w:t>
        </w:r>
      </w:hyperlink>
      <w:r>
        <w:t xml:space="preserve"> </w:t>
      </w:r>
      <w:r w:rsidR="00DF4462">
        <w:t xml:space="preserve">• +90 </w:t>
      </w:r>
      <w:r>
        <w:t>5488308611</w:t>
      </w:r>
      <w:r w:rsidR="00DF4462">
        <w:br/>
        <w:t>LinkedIn Profile • GitHub / Portfolio</w:t>
      </w:r>
    </w:p>
    <w:p w:rsidR="00334629" w:rsidRDefault="00DF4462" w:rsidP="0035698A">
      <w:pPr>
        <w:spacing w:after="240"/>
        <w:jc w:val="center"/>
      </w:pPr>
      <w:r>
        <w:t>Personal Summary</w:t>
      </w:r>
    </w:p>
    <w:p w:rsidR="00334629" w:rsidRDefault="00DF4462">
      <w:r>
        <w:t>C</w:t>
      </w:r>
      <w:r>
        <w:t xml:space="preserve">omputer Engineering student with a solid foundation in software development, databases, and computer networking. Quick </w:t>
      </w:r>
      <w:r>
        <w:t>learner, passionate about building practical solutions, and eager to grow through hands-on experience.</w:t>
      </w:r>
    </w:p>
    <w:p w:rsidR="00334629" w:rsidRDefault="00334629">
      <w:pPr>
        <w:spacing w:after="0"/>
      </w:pPr>
    </w:p>
    <w:p w:rsidR="00334629" w:rsidRDefault="00DF4462">
      <w:pPr>
        <w:pStyle w:val="Heading1"/>
      </w:pPr>
      <w:r>
        <w:t>🎓</w:t>
      </w:r>
      <w:r>
        <w:t xml:space="preserve"> Education</w:t>
      </w:r>
    </w:p>
    <w:p w:rsidR="006C474A" w:rsidRDefault="00DF4462">
      <w:r>
        <w:rPr>
          <w:b/>
        </w:rPr>
        <w:t>Cyprus International University</w:t>
      </w:r>
      <w:r>
        <w:t xml:space="preserve"> – Nicosia, Cyprus</w:t>
      </w:r>
      <w:r>
        <w:br/>
        <w:t>BSc in Com</w:t>
      </w:r>
      <w:r w:rsidR="006C474A">
        <w:t>puter Engineering</w:t>
      </w:r>
      <w:r w:rsidR="006C474A">
        <w:br/>
        <w:t>February 2023</w:t>
      </w:r>
      <w:r>
        <w:t xml:space="preserve"> </w:t>
      </w:r>
      <w:proofErr w:type="gramStart"/>
      <w:r>
        <w:t xml:space="preserve">– </w:t>
      </w:r>
      <w:r w:rsidR="0035698A">
        <w:t xml:space="preserve"> June</w:t>
      </w:r>
      <w:proofErr w:type="gramEnd"/>
      <w:r w:rsidR="0035698A">
        <w:t xml:space="preserve"> 2026</w:t>
      </w:r>
    </w:p>
    <w:p w:rsidR="00334629" w:rsidRDefault="00DF4462">
      <w:r>
        <w:br/>
      </w:r>
      <w:r w:rsidRPr="006C474A">
        <w:rPr>
          <w:b/>
        </w:rPr>
        <w:t>Releva</w:t>
      </w:r>
      <w:r w:rsidRPr="006C474A">
        <w:rPr>
          <w:b/>
        </w:rPr>
        <w:t>nt Coursework</w:t>
      </w:r>
      <w:r>
        <w:t xml:space="preserve">: Database Management Systems, Operating Systems, Computer Networks, </w:t>
      </w:r>
      <w:r w:rsidR="006C474A">
        <w:t xml:space="preserve">Internet </w:t>
      </w:r>
      <w:r>
        <w:t>Programming</w:t>
      </w:r>
      <w:r>
        <w:br/>
      </w:r>
    </w:p>
    <w:p w:rsidR="006C474A" w:rsidRDefault="006C474A" w:rsidP="006C474A">
      <w:pPr>
        <w:pStyle w:val="Heading1"/>
      </w:pPr>
      <w:r>
        <w:rPr>
          <w:rFonts w:ascii="Segoe UI Symbol" w:hAnsi="Segoe UI Symbol" w:cs="Segoe UI Symbol"/>
        </w:rPr>
        <w:t>💼</w:t>
      </w:r>
      <w:r>
        <w:t xml:space="preserve"> Experience</w:t>
      </w:r>
    </w:p>
    <w:p w:rsidR="0035698A" w:rsidRDefault="0035698A" w:rsidP="0035698A">
      <w:r>
        <w:t>Manager – Gentle Click Media (Internet Café)</w:t>
      </w:r>
    </w:p>
    <w:p w:rsidR="0035698A" w:rsidRDefault="0035698A" w:rsidP="0035698A">
      <w:r>
        <w:t>Monrovia</w:t>
      </w:r>
      <w:r>
        <w:t xml:space="preserve">, </w:t>
      </w:r>
      <w:r>
        <w:t>Liberia</w:t>
      </w:r>
      <w:r>
        <w:t xml:space="preserve"> – 2019 to 2021</w:t>
      </w:r>
      <w:r>
        <w:br/>
        <w:t>- Oversaw day-to-day operations of the internet café.</w:t>
      </w:r>
      <w:r>
        <w:br/>
        <w:t>- Typed customer documents, sent emails, and conducted online research.</w:t>
      </w:r>
      <w:r>
        <w:br/>
        <w:t>- Provided technical support for internet connection issues.</w:t>
      </w:r>
      <w:r>
        <w:br/>
        <w:t>- Delivered excellent customer service and ensured a smooth workflow.</w:t>
      </w:r>
    </w:p>
    <w:p w:rsidR="0035698A" w:rsidRDefault="0035698A" w:rsidP="006C474A"/>
    <w:p w:rsidR="006C474A" w:rsidRDefault="006C474A" w:rsidP="006C474A">
      <w:r>
        <w:t>Intern / Trainee – [Company Name]</w:t>
      </w:r>
    </w:p>
    <w:p w:rsidR="006C474A" w:rsidRDefault="006C474A" w:rsidP="006C474A">
      <w:r>
        <w:t>City, Country – [Month Year] to [Month Year</w:t>
      </w:r>
      <w:proofErr w:type="gramStart"/>
      <w:r>
        <w:t>]</w:t>
      </w:r>
      <w:proofErr w:type="gramEnd"/>
      <w:r>
        <w:br/>
        <w:t>- Assisted in backend development and database management tasks.</w:t>
      </w:r>
      <w:r>
        <w:br/>
        <w:t>- Participated in code reviews and helped debug PHP scripts.</w:t>
      </w:r>
    </w:p>
    <w:p w:rsidR="00334629" w:rsidRDefault="00334629">
      <w:pPr>
        <w:spacing w:after="0"/>
      </w:pPr>
    </w:p>
    <w:p w:rsidR="00334629" w:rsidRDefault="00DF4462">
      <w:pPr>
        <w:pStyle w:val="Heading1"/>
      </w:pPr>
      <w:r>
        <w:lastRenderedPageBreak/>
        <w:t>💻</w:t>
      </w:r>
      <w:r>
        <w:t xml:space="preserve"> Technical Skills</w:t>
      </w:r>
    </w:p>
    <w:p w:rsidR="00334629" w:rsidRDefault="00DF4462">
      <w:r>
        <w:t xml:space="preserve">- Programming: </w:t>
      </w:r>
      <w:bookmarkStart w:id="0" w:name="_GoBack"/>
      <w:bookmarkEnd w:id="0"/>
      <w:r>
        <w:t>C++, Python, Java, PHP</w:t>
      </w:r>
      <w:r>
        <w:br/>
        <w:t>- Web Development: HTML, CSS, JavaScript, PHP</w:t>
      </w:r>
      <w:r>
        <w:br/>
        <w:t>- Database: MySQL</w:t>
      </w:r>
      <w:r w:rsidR="006C474A">
        <w:t xml:space="preserve"> </w:t>
      </w:r>
      <w:r>
        <w:br/>
        <w:t>- Networking: OSI Model, TCP/IP, IP addressing, Subnetting</w:t>
      </w:r>
      <w:r>
        <w:br/>
        <w:t>- Tools: Git, Visual Studio Code, XAMPP, Cisco Packet Tracer</w:t>
      </w:r>
    </w:p>
    <w:p w:rsidR="00334629" w:rsidRDefault="00334629">
      <w:pPr>
        <w:spacing w:after="0"/>
      </w:pPr>
    </w:p>
    <w:p w:rsidR="00334629" w:rsidRDefault="00DF4462">
      <w:pPr>
        <w:pStyle w:val="Heading1"/>
      </w:pPr>
      <w:r>
        <w:t>📂</w:t>
      </w:r>
      <w:r>
        <w:t xml:space="preserve"> Projects</w:t>
      </w:r>
    </w:p>
    <w:p w:rsidR="00334629" w:rsidRDefault="00DF4462">
      <w:r>
        <w:t>Hospital Management System – PHP, MySQL</w:t>
      </w:r>
    </w:p>
    <w:p w:rsidR="00334629" w:rsidRDefault="00DF4462">
      <w:r>
        <w:t>- Developed a full-stack web application to manage hospital records, appoint</w:t>
      </w:r>
      <w:r>
        <w:t>ments, and staff profiles.</w:t>
      </w:r>
      <w:r>
        <w:br/>
        <w:t>- Implemented user authentication, CRUD operations, and search functionality.</w:t>
      </w:r>
    </w:p>
    <w:p w:rsidR="00334629" w:rsidRDefault="00DF4462">
      <w:pPr>
        <w:pStyle w:val="Heading1"/>
      </w:pPr>
      <w:r>
        <w:t>🏅</w:t>
      </w:r>
      <w:r>
        <w:t xml:space="preserve"> Certifications &amp; Awards</w:t>
      </w:r>
    </w:p>
    <w:p w:rsidR="00334629" w:rsidRDefault="00DF4462">
      <w:r>
        <w:t>- In</w:t>
      </w:r>
      <w:r>
        <w:t>troduction to Cybersecurity – Cisco Networking Academy, 2024</w:t>
      </w:r>
      <w:r>
        <w:br/>
        <w:t>- Dean’s List – Cyprus International University, Fall 2023</w:t>
      </w:r>
    </w:p>
    <w:sectPr w:rsidR="003346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4629"/>
    <w:rsid w:val="0034272A"/>
    <w:rsid w:val="0035698A"/>
    <w:rsid w:val="006C474A"/>
    <w:rsid w:val="00AA1D8D"/>
    <w:rsid w:val="00B47730"/>
    <w:rsid w:val="00CB0664"/>
    <w:rsid w:val="00DF4462"/>
    <w:rsid w:val="00E207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776FA"/>
  <w14:defaultImageDpi w14:val="300"/>
  <w15:docId w15:val="{53EB0A2B-F9CA-42F9-B9A1-5B35083B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C4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milky47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2FBF0-5F30-4C92-AAFF-EE94EEF1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3</cp:revision>
  <dcterms:created xsi:type="dcterms:W3CDTF">2025-04-20T07:02:00Z</dcterms:created>
  <dcterms:modified xsi:type="dcterms:W3CDTF">2025-04-20T07:03:00Z</dcterms:modified>
  <cp:category/>
</cp:coreProperties>
</file>